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Style, finish &amp; dress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client    </w:t>
      </w:r>
      <w:r>
        <w:t xml:space="preserve">   techniques    </w:t>
      </w:r>
      <w:r>
        <w:t xml:space="preserve">   spiral    </w:t>
      </w:r>
      <w:r>
        <w:t xml:space="preserve">   style    </w:t>
      </w:r>
      <w:r>
        <w:t xml:space="preserve">   smooth    </w:t>
      </w:r>
      <w:r>
        <w:t xml:space="preserve">   volume    </w:t>
      </w:r>
      <w:r>
        <w:t xml:space="preserve">   brick    </w:t>
      </w:r>
      <w:r>
        <w:t xml:space="preserve">   directional    </w:t>
      </w:r>
      <w:r>
        <w:t xml:space="preserve">   sections    </w:t>
      </w:r>
      <w:r>
        <w:t xml:space="preserve">   cuticle    </w:t>
      </w:r>
      <w:r>
        <w:t xml:space="preserve">   pin curls    </w:t>
      </w:r>
      <w:r>
        <w:t xml:space="preserve">   tension    </w:t>
      </w:r>
      <w:r>
        <w:t xml:space="preserve">   products    </w:t>
      </w:r>
      <w:r>
        <w:t xml:space="preserve">   equipment    </w:t>
      </w:r>
      <w:r>
        <w:t xml:space="preserve">   tools    </w:t>
      </w:r>
      <w:r>
        <w:t xml:space="preserve">   beta    </w:t>
      </w:r>
      <w:r>
        <w:t xml:space="preserve">   alpha    </w:t>
      </w:r>
      <w:r>
        <w:t xml:space="preserve">   humidity    </w:t>
      </w:r>
      <w:r>
        <w:t xml:space="preserve">   straighteners    </w:t>
      </w:r>
      <w:r>
        <w:t xml:space="preserve">   wand    </w:t>
      </w:r>
      <w:r>
        <w:t xml:space="preserve">   rollers    </w:t>
      </w:r>
      <w:r>
        <w:t xml:space="preserve">   brushes    </w:t>
      </w:r>
      <w:r>
        <w:t xml:space="preserve">   Setting    </w:t>
      </w:r>
      <w:r>
        <w:t xml:space="preserve">   Blowdry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Style, finish &amp; dress hair</dc:title>
  <dcterms:created xsi:type="dcterms:W3CDTF">2021-10-10T23:46:21Z</dcterms:created>
  <dcterms:modified xsi:type="dcterms:W3CDTF">2021-10-10T23:46:21Z</dcterms:modified>
</cp:coreProperties>
</file>