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Style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necklace    </w:t>
      </w:r>
      <w:r>
        <w:t xml:space="preserve">   foundation    </w:t>
      </w:r>
      <w:r>
        <w:t xml:space="preserve">   braid    </w:t>
      </w:r>
      <w:r>
        <w:t xml:space="preserve">   pink    </w:t>
      </w:r>
      <w:r>
        <w:t xml:space="preserve">   earrings    </w:t>
      </w:r>
      <w:r>
        <w:t xml:space="preserve">   lipstick    </w:t>
      </w:r>
      <w:r>
        <w:t xml:space="preserve">   brush    </w:t>
      </w:r>
      <w:r>
        <w:t xml:space="preserve">   makeup    </w:t>
      </w:r>
      <w:r>
        <w:t xml:space="preserve">   prom    </w:t>
      </w:r>
      <w:r>
        <w:t xml:space="preserve">   heels    </w:t>
      </w:r>
      <w:r>
        <w:t xml:space="preserve">   design    </w:t>
      </w:r>
      <w:r>
        <w:t xml:space="preserve">   camera    </w:t>
      </w:r>
      <w:r>
        <w:t xml:space="preserve">   hairstyle    </w:t>
      </w:r>
      <w:r>
        <w:t xml:space="preserve">   dress    </w:t>
      </w:r>
      <w:r>
        <w:t xml:space="preserve">   fashion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Style search</dc:title>
  <dcterms:created xsi:type="dcterms:W3CDTF">2021-10-11T18:09:51Z</dcterms:created>
  <dcterms:modified xsi:type="dcterms:W3CDTF">2021-10-11T18:09:51Z</dcterms:modified>
</cp:coreProperties>
</file>