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Style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Glamorous    </w:t>
      </w:r>
      <w:r>
        <w:t xml:space="preserve">   Flamboyant    </w:t>
      </w:r>
      <w:r>
        <w:t xml:space="preserve">   Classic    </w:t>
      </w:r>
      <w:r>
        <w:t xml:space="preserve">   Chic    </w:t>
      </w:r>
      <w:r>
        <w:t xml:space="preserve">   Artsy    </w:t>
      </w:r>
      <w:r>
        <w:t xml:space="preserve">   Goth    </w:t>
      </w:r>
      <w:r>
        <w:t xml:space="preserve">   Trendy    </w:t>
      </w:r>
      <w:r>
        <w:t xml:space="preserve">   Kawaii    </w:t>
      </w:r>
      <w:r>
        <w:t xml:space="preserve">   Boho    </w:t>
      </w:r>
      <w:r>
        <w:t xml:space="preserve">   Punkrock    </w:t>
      </w:r>
      <w:r>
        <w:t xml:space="preserve">   Hipster    </w:t>
      </w:r>
      <w:r>
        <w:t xml:space="preserve">   Grunge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Style search</dc:title>
  <dcterms:created xsi:type="dcterms:W3CDTF">2021-10-11T18:10:01Z</dcterms:created>
  <dcterms:modified xsi:type="dcterms:W3CDTF">2021-10-11T18:10:01Z</dcterms:modified>
</cp:coreProperties>
</file>