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Styles Of Communication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AGGRESSIVE    </w:t>
      </w:r>
      <w:r>
        <w:t xml:space="preserve">   ASSERTIVE    </w:t>
      </w:r>
      <w:r>
        <w:t xml:space="preserve">   BLAMING    </w:t>
      </w:r>
      <w:r>
        <w:t xml:space="preserve">   COMBATIVE    </w:t>
      </w:r>
      <w:r>
        <w:t xml:space="preserve">   CONFIDENT    </w:t>
      </w:r>
      <w:r>
        <w:t xml:space="preserve">   CONTROLLING    </w:t>
      </w:r>
      <w:r>
        <w:t xml:space="preserve">   EMPATHETIC    </w:t>
      </w:r>
      <w:r>
        <w:t xml:space="preserve">   EXPRESSIVE    </w:t>
      </w:r>
      <w:r>
        <w:t xml:space="preserve">   FIRM    </w:t>
      </w:r>
      <w:r>
        <w:t xml:space="preserve">   HARMFUL    </w:t>
      </w:r>
      <w:r>
        <w:t xml:space="preserve">   HONEST    </w:t>
      </w:r>
      <w:r>
        <w:t xml:space="preserve">   INDIRECT    </w:t>
      </w:r>
      <w:r>
        <w:t xml:space="preserve">   INHIBITED    </w:t>
      </w:r>
      <w:r>
        <w:t xml:space="preserve">   MEAN    </w:t>
      </w:r>
      <w:r>
        <w:t xml:space="preserve">   NEGATIVE    </w:t>
      </w:r>
      <w:r>
        <w:t xml:space="preserve">   OPENMINDED    </w:t>
      </w:r>
      <w:r>
        <w:t xml:space="preserve">   PASSIVE    </w:t>
      </w:r>
      <w:r>
        <w:t xml:space="preserve">   PASSIVE-AGGRESSIVE    </w:t>
      </w:r>
      <w:r>
        <w:t xml:space="preserve">   POSITIVE    </w:t>
      </w:r>
      <w:r>
        <w:t xml:space="preserve">   PUSHOVER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Styles Of Communication </dc:title>
  <dcterms:created xsi:type="dcterms:W3CDTF">2021-10-11T18:11:11Z</dcterms:created>
  <dcterms:modified xsi:type="dcterms:W3CDTF">2021-10-11T18:11:11Z</dcterms:modified>
</cp:coreProperties>
</file>