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Styles of coaching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approachable    </w:t>
      </w:r>
      <w:r>
        <w:t xml:space="preserve">   opinions    </w:t>
      </w:r>
      <w:r>
        <w:t xml:space="preserve">   olympics    </w:t>
      </w:r>
      <w:r>
        <w:t xml:space="preserve">   expertise    </w:t>
      </w:r>
      <w:r>
        <w:t xml:space="preserve">   coaches    </w:t>
      </w:r>
      <w:r>
        <w:t xml:space="preserve">   performance    </w:t>
      </w:r>
      <w:r>
        <w:t xml:space="preserve">   organisation    </w:t>
      </w:r>
      <w:r>
        <w:t xml:space="preserve">   rehabilitation    </w:t>
      </w:r>
      <w:r>
        <w:t xml:space="preserve">   team    </w:t>
      </w:r>
      <w:r>
        <w:t xml:space="preserve">   decision making    </w:t>
      </w:r>
      <w:r>
        <w:t xml:space="preserve">   elite    </w:t>
      </w:r>
      <w:r>
        <w:t xml:space="preserve">   cooperative    </w:t>
      </w:r>
      <w:r>
        <w:t xml:space="preserve">   democratic    </w:t>
      </w:r>
      <w:r>
        <w:t xml:space="preserve">   physical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Styles of coaching</dc:title>
  <dcterms:created xsi:type="dcterms:W3CDTF">2021-10-11T18:09:39Z</dcterms:created>
  <dcterms:modified xsi:type="dcterms:W3CDTF">2021-10-11T18:09:39Z</dcterms:modified>
</cp:coreProperties>
</file>