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Styles of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describe    </w:t>
      </w:r>
      <w:r>
        <w:t xml:space="preserve">   explain    </w:t>
      </w:r>
      <w:r>
        <w:t xml:space="preserve">   entertain    </w:t>
      </w:r>
      <w:r>
        <w:t xml:space="preserve">   language    </w:t>
      </w:r>
      <w:r>
        <w:t xml:space="preserve">   faithfully    </w:t>
      </w:r>
      <w:r>
        <w:t xml:space="preserve">   sincerely    </w:t>
      </w:r>
      <w:r>
        <w:t xml:space="preserve">   features    </w:t>
      </w:r>
      <w:r>
        <w:t xml:space="preserve">   dictionary    </w:t>
      </w:r>
      <w:r>
        <w:t xml:space="preserve">   diary    </w:t>
      </w:r>
      <w:r>
        <w:t xml:space="preserve">   rhyme    </w:t>
      </w:r>
      <w:r>
        <w:t xml:space="preserve">   structure    </w:t>
      </w:r>
      <w:r>
        <w:t xml:space="preserve">   text    </w:t>
      </w:r>
      <w:r>
        <w:t xml:space="preserve">   email    </w:t>
      </w:r>
      <w:r>
        <w:t xml:space="preserve">   letter    </w:t>
      </w:r>
      <w:r>
        <w:t xml:space="preserve">   audience    </w:t>
      </w:r>
      <w:r>
        <w:t xml:space="preserve">   purpose    </w:t>
      </w:r>
      <w:r>
        <w:t xml:space="preserve">   advert    </w:t>
      </w:r>
      <w:r>
        <w:t xml:space="preserve">   postcard    </w:t>
      </w:r>
      <w:r>
        <w:t xml:space="preserve">   Informal    </w:t>
      </w:r>
      <w:r>
        <w:t xml:space="preserve">   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Styles of writing</dc:title>
  <dcterms:created xsi:type="dcterms:W3CDTF">2021-10-11T18:10:59Z</dcterms:created>
  <dcterms:modified xsi:type="dcterms:W3CDTF">2021-10-11T18:10:59Z</dcterms:modified>
</cp:coreProperties>
</file>