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Stylistic and 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deliberate exaggeration for persuasive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illustrative comparison between things that have a similar function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to persuade the reader through an emotionally charged anecdote or allusion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suggestion that a reader should agree with an idea because a respected authority happens to believe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acknowledging a point of argument to the opposition to preempt potential attacks that your opponent might use against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that makes something seem more positive than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attack on the person, rather than an attack of his/her ideas or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emotional, historic, and sensual associations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Repetition of initial sounds in words to emphasize a rhetorical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deliberate reversal of expectations in order to surprise a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imagery, diction, or description to convey a particular attitude toward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if seeming to address a question without actually doing so, or assuming that the answer to a question is obvious when it is, in fact,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Clash between things from different historical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rhetorical devices that attempt to elicit moral sentiments in order to make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Widely accepted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fancy word for teaching, used in writing to instruct the reader about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illustrative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implicit reference to something, usually to a piece of literature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examination of an argument in terms of its logical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thing that makes someone or something else seem better by contrast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Stylistic and Rhetorical Devices</dc:title>
  <dcterms:created xsi:type="dcterms:W3CDTF">2021-10-11T18:11:01Z</dcterms:created>
  <dcterms:modified xsi:type="dcterms:W3CDTF">2021-10-11T18:11:01Z</dcterms:modified>
</cp:coreProperties>
</file>