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 Vida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VIDA    </w:t>
      </w:r>
      <w:r>
        <w:t xml:space="preserve">   PELICULAS    </w:t>
      </w:r>
      <w:r>
        <w:t xml:space="preserve">   TITANIC    </w:t>
      </w:r>
      <w:r>
        <w:t xml:space="preserve">   CIUDAD    </w:t>
      </w:r>
      <w:r>
        <w:t xml:space="preserve">   MEDITACION    </w:t>
      </w:r>
      <w:r>
        <w:t xml:space="preserve">   NATURALEZA    </w:t>
      </w:r>
      <w:r>
        <w:t xml:space="preserve">   HERMANO    </w:t>
      </w:r>
      <w:r>
        <w:t xml:space="preserve">   CAFE    </w:t>
      </w:r>
      <w:r>
        <w:t xml:space="preserve">   TRILLIZAS    </w:t>
      </w:r>
      <w:r>
        <w:t xml:space="preserve">   BAILAR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Vida</dc:title>
  <dcterms:created xsi:type="dcterms:W3CDTF">2021-10-11T18:10:20Z</dcterms:created>
  <dcterms:modified xsi:type="dcterms:W3CDTF">2021-10-11T18:10:20Z</dcterms:modified>
</cp:coreProperties>
</file>