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Sub-Saharan Africa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establishing political dominance over another people for economic, political, and territorial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African anti-apartheid revolutionary, political leader, and philanthropist who served as President of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linear shaped lowland between several highlands or mountain ranges created by the action of a geologic rift or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view that non-human entities—such as animals, plants, and inanimate objects—possess a spiritual essence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artificial application of water to land to assist in the production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South African politician who served as State President of South Africa. He helped bring apartheid to an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decent of water over a steep surface; a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zone of transition in Africa between the Sahara to the north and the Sudanian Savanna to the south. It has a semi-arid climate.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government in which a particular ethnic group holds a disproportionate amount of government power compared to their percentage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country, or especially, an outlying portion of a country, entirely or mostly surrounded by the territory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land degradation when a dry land region becomes a 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valley in northern Africa that remains dry except during the rainy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Republic of South Africa's governing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Kenyan anti-colonial activist and politician who governed Kenya as its Prime Minister and first President. He helped transform Kenya from a colony of the British Empire to an independent republic.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policy of extending a nation's rule over foreign nations, often by military force or by gaining political and economic control of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continental union consisting of 55 member states located on the continent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Zimbabwean revolutionary and politician who served as Prime Minister and President of Zimbabwe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Racial segregation that existed in South Africa from 1948 until the early 1990s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marketplace or commercial quarter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revolt against a country's current ruling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Sub-Saharan Africa Vocab</dc:title>
  <dcterms:created xsi:type="dcterms:W3CDTF">2021-10-11T18:10:59Z</dcterms:created>
  <dcterms:modified xsi:type="dcterms:W3CDTF">2021-10-11T18:10:59Z</dcterms:modified>
</cp:coreProperties>
</file>