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Tubes    </w:t>
      </w:r>
      <w:r>
        <w:t xml:space="preserve">   Torpedoes    </w:t>
      </w:r>
      <w:r>
        <w:t xml:space="preserve">   Toilet    </w:t>
      </w:r>
      <w:r>
        <w:t xml:space="preserve">   Surface    </w:t>
      </w:r>
      <w:r>
        <w:t xml:space="preserve">   Submerge    </w:t>
      </w:r>
      <w:r>
        <w:t xml:space="preserve">   Starboard    </w:t>
      </w:r>
      <w:r>
        <w:t xml:space="preserve">   Sonar    </w:t>
      </w:r>
      <w:r>
        <w:t xml:space="preserve">   Sandwich    </w:t>
      </w:r>
      <w:r>
        <w:t xml:space="preserve">   Sailor    </w:t>
      </w:r>
      <w:r>
        <w:t xml:space="preserve">   Rudder    </w:t>
      </w:r>
      <w:r>
        <w:t xml:space="preserve">   Propulsion    </w:t>
      </w:r>
      <w:r>
        <w:t xml:space="preserve">   Propeller    </w:t>
      </w:r>
      <w:r>
        <w:t xml:space="preserve">   Power Plant    </w:t>
      </w:r>
      <w:r>
        <w:t xml:space="preserve">   Port    </w:t>
      </w:r>
      <w:r>
        <w:t xml:space="preserve">   Periscope    </w:t>
      </w:r>
      <w:r>
        <w:t xml:space="preserve">   Nuclear    </w:t>
      </w:r>
      <w:r>
        <w:t xml:space="preserve">   Hull    </w:t>
      </w:r>
      <w:r>
        <w:t xml:space="preserve">   Hatch    </w:t>
      </w:r>
      <w:r>
        <w:t xml:space="preserve">   Galley    </w:t>
      </w:r>
      <w:r>
        <w:t xml:space="preserve">   Forward    </w:t>
      </w:r>
      <w:r>
        <w:t xml:space="preserve">   Fin    </w:t>
      </w:r>
      <w:r>
        <w:t xml:space="preserve">   Dive    </w:t>
      </w:r>
      <w:r>
        <w:t xml:space="preserve">   Decks    </w:t>
      </w:r>
      <w:r>
        <w:t xml:space="preserve">   Control Surfaces    </w:t>
      </w:r>
      <w:r>
        <w:t xml:space="preserve">   Control Room    </w:t>
      </w:r>
      <w:r>
        <w:t xml:space="preserve">   Buoyancy    </w:t>
      </w:r>
      <w:r>
        <w:t xml:space="preserve">   Bunks    </w:t>
      </w:r>
      <w:r>
        <w:t xml:space="preserve">   Bulkhead    </w:t>
      </w:r>
      <w:r>
        <w:t xml:space="preserve">   Batteries    </w:t>
      </w:r>
      <w:r>
        <w:t xml:space="preserve">   Ballast Tanks    </w:t>
      </w:r>
      <w:r>
        <w:t xml:space="preserve">   Air System    </w:t>
      </w:r>
      <w:r>
        <w:t xml:space="preserve">   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terms:created xsi:type="dcterms:W3CDTF">2021-10-11T18:11:33Z</dcterms:created>
  <dcterms:modified xsi:type="dcterms:W3CDTF">2021-10-11T18:11:33Z</dcterms:modified>
</cp:coreProperties>
</file>