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artwork    </w:t>
      </w:r>
      <w:r>
        <w:t xml:space="preserve">   portrait    </w:t>
      </w:r>
      <w:r>
        <w:t xml:space="preserve">   landscape    </w:t>
      </w:r>
      <w:r>
        <w:t xml:space="preserve">   shadow    </w:t>
      </w:r>
      <w:r>
        <w:t xml:space="preserve">   collage    </w:t>
      </w:r>
      <w:r>
        <w:t xml:space="preserve">   scissors    </w:t>
      </w:r>
      <w:r>
        <w:t xml:space="preserve">   glue    </w:t>
      </w:r>
      <w:r>
        <w:t xml:space="preserve">   chalk    </w:t>
      </w:r>
      <w:r>
        <w:t xml:space="preserve">   pastel    </w:t>
      </w:r>
      <w:r>
        <w:t xml:space="preserve">   paper    </w:t>
      </w:r>
      <w:r>
        <w:t xml:space="preserve">   tempera    </w:t>
      </w:r>
      <w:r>
        <w:t xml:space="preserve">   watercolor    </w:t>
      </w:r>
      <w:r>
        <w:t xml:space="preserve">   paintbrush    </w:t>
      </w:r>
      <w:r>
        <w:t xml:space="preserve">   artist    </w:t>
      </w:r>
      <w:r>
        <w:t xml:space="preserve">   value    </w:t>
      </w:r>
      <w:r>
        <w:t xml:space="preserve">   form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  <w:r>
        <w:t xml:space="preserve">   clay    </w:t>
      </w:r>
      <w:r>
        <w:t xml:space="preserve">   marker    </w:t>
      </w:r>
      <w:r>
        <w:t xml:space="preserve">   crayon    </w:t>
      </w:r>
      <w:r>
        <w:t xml:space="preserve">   pencil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Day Word Search</dc:title>
  <dcterms:created xsi:type="dcterms:W3CDTF">2021-10-11T18:11:19Z</dcterms:created>
  <dcterms:modified xsi:type="dcterms:W3CDTF">2021-10-11T18:11:19Z</dcterms:modified>
</cp:coreProperties>
</file>