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 Rosa vocabulary list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from one form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sincere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carry out a trick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Related to a newborn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from bondage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novice or 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distinguished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Sheep herder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Lake of definite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Rare insert gaseous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or demonstrate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 Rosa vocabulary list 19</dc:title>
  <dcterms:created xsi:type="dcterms:W3CDTF">2021-10-11T18:09:59Z</dcterms:created>
  <dcterms:modified xsi:type="dcterms:W3CDTF">2021-10-11T18:09:59Z</dcterms:modified>
</cp:coreProperties>
</file>