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conquer and bring into subjection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divide (that which has already been divided) into smaller parts; divide again after a first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situated or lying under the skin, as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vessel that can be submerged and navigated under water, usually built for warfare and armed with torpedoes or guided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called, especially British, tube, underground. an underground electric railroad, usually in a large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 the freezing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secondary or subordinate title of a literary work, usually of explanatory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existing or operating in the mind beneath or beyond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instance of submitting.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relatively self-contained landmass forming a subdivision of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which forms a basic matter of thought, discussion, investigation,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put or sink below the surface of water or any other enveloping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irrigate beneath the surface of the ground, as with water passing through a system of underground porous pipes or transmitted through the subsoil from ditches,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 crossword</dc:title>
  <dcterms:created xsi:type="dcterms:W3CDTF">2021-10-11T18:10:10Z</dcterms:created>
  <dcterms:modified xsi:type="dcterms:W3CDTF">2021-10-11T18:10:10Z</dcterms:modified>
</cp:coreProperties>
</file>