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Sub- under, below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under someone else's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fully aware; occurring below your level of thinking and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passageway under the ground; an electric underground railway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under someone else in rank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below the freezing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water something under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watercraft that stays under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Sub- under, below</dc:title>
  <dcterms:created xsi:type="dcterms:W3CDTF">2021-10-11T18:11:12Z</dcterms:created>
  <dcterms:modified xsi:type="dcterms:W3CDTF">2021-10-11T18:11:12Z</dcterms:modified>
</cp:coreProperties>
</file>