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Subacute Care</w:t>
      </w:r>
    </w:p>
    <w:p>
      <w:pPr>
        <w:pStyle w:val="Questions"/>
      </w:pPr>
      <w:r>
        <w:t xml:space="preserve">1. EACLAHMNIC VLITNOEATR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2. SECHT SETBU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LCTEARN UNVSOE INLE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4. ODITESNA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IANOBIUTNT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SESISP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EPG EUBT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LDRMIIEU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YRELTEEMT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UPLSE RMXEITEO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YOSATTSGMOR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AGCRNISSAOT BTUE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13. TAOLT EPNATRRALE ITNUIORNT </w:t>
      </w:r>
      <w:r>
        <w:rPr>
          <w:u w:val="single"/>
        </w:rPr>
        <w:t xml:space="preserve">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Subacute Care</dc:title>
  <dcterms:created xsi:type="dcterms:W3CDTF">2022-01-14T03:27:13Z</dcterms:created>
  <dcterms:modified xsi:type="dcterms:W3CDTF">2022-01-14T03:27:13Z</dcterms:modified>
</cp:coreProperties>
</file>