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Subaru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XT    </w:t>
      </w:r>
      <w:r>
        <w:t xml:space="preserve">   Alcyone    </w:t>
      </w:r>
      <w:r>
        <w:t xml:space="preserve">   Rex    </w:t>
      </w:r>
      <w:r>
        <w:t xml:space="preserve">   Jutsy    </w:t>
      </w:r>
      <w:r>
        <w:t xml:space="preserve">   BRZ    </w:t>
      </w:r>
      <w:r>
        <w:t xml:space="preserve">   Ascent    </w:t>
      </w:r>
      <w:r>
        <w:t xml:space="preserve">   Levorg    </w:t>
      </w:r>
      <w:r>
        <w:t xml:space="preserve">   Exiga    </w:t>
      </w:r>
      <w:r>
        <w:t xml:space="preserve">   Tribeca    </w:t>
      </w:r>
      <w:r>
        <w:t xml:space="preserve">   Forester    </w:t>
      </w:r>
      <w:r>
        <w:t xml:space="preserve">   Sumo    </w:t>
      </w:r>
      <w:r>
        <w:t xml:space="preserve">   Crosstrek    </w:t>
      </w:r>
      <w:r>
        <w:t xml:space="preserve">   Outback    </w:t>
      </w:r>
      <w:r>
        <w:t xml:space="preserve">   Legacy    </w:t>
      </w:r>
      <w:r>
        <w:t xml:space="preserve">   Impreza    </w:t>
      </w:r>
      <w:r>
        <w:t xml:space="preserve">   Baja    </w:t>
      </w:r>
      <w:r>
        <w:t xml:space="preserve">   BRAT    </w:t>
      </w:r>
      <w:r>
        <w:t xml:space="preserve">   Leone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Subaru</dc:title>
  <dcterms:created xsi:type="dcterms:W3CDTF">2021-10-11T18:10:56Z</dcterms:created>
  <dcterms:modified xsi:type="dcterms:W3CDTF">2021-10-11T18:10:56Z</dcterms:modified>
</cp:coreProperties>
</file>