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Subatomic Physics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atom that has the same number of protons as other atoms of the same element do but that has a different number of neutrons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Beta Decay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interaction that binds nucleons together in a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Nuclear reactor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released when unbound nucleons come together to form a stable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Leptons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time needed for half of the original nuclei of a sample of a radioactive substance to undergo radioactive decay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Gamma rays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associated with its mass, a particle has a certain amount of energy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Coulomb repulsion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must be overcome by an attraction force to prevent the nucleus from breaking apart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Nuclear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high-energy photons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Rest energy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transforms neutrons and protons in the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Isotope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process that involves a change in the nucleus of an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Binding energy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designed to maintain a controlled, self-sustained chain reaction.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Strong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no internal structure and do not seem to break down into smaller units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Half-life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are composed of two or three fundamental particles, which are called quarks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Hadrons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Subatomic Physics </dc:title>
  <dcterms:created xsi:type="dcterms:W3CDTF">2021-10-11T18:11:04Z</dcterms:created>
  <dcterms:modified xsi:type="dcterms:W3CDTF">2021-10-11T18:11:04Z</dcterms:modified>
</cp:coreProperties>
</file>