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Sub-cortex</w:t>
      </w:r>
    </w:p>
    <w:p>
      <w:pPr>
        <w:pStyle w:val="Questions"/>
      </w:pPr>
      <w:r>
        <w:t xml:space="preserve">1. LMYDGAAA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RLECBEEMLU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AEBECLRR TXORCE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CRUOSP OALCSMLU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TOIONME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NRFBIORAE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FXOINR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RWTOHG MERHNOO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NIHDANBRI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HLTSAMOHAUPY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ICLIBM TSMYES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LDMLAUE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BAIIMNDR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YPRATITUI GNDLA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OSPN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RRCIAUTLE AAGTIVITNC SMESTY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17. ERTAIRLUC MORIFATNO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18. NLASIP RDOC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SURBTEXCO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HLAMASUT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AMYGDALA    </w:t>
      </w:r>
      <w:r>
        <w:t xml:space="preserve">   CEREBELLUM    </w:t>
      </w:r>
      <w:r>
        <w:t xml:space="preserve">   CEREBRAL CORTEX    </w:t>
      </w:r>
      <w:r>
        <w:t xml:space="preserve">   CORPUS CALLOSUM    </w:t>
      </w:r>
      <w:r>
        <w:t xml:space="preserve">   EMOTION    </w:t>
      </w:r>
      <w:r>
        <w:t xml:space="preserve">   FOREBRAIN    </w:t>
      </w:r>
      <w:r>
        <w:t xml:space="preserve">   FORNIX    </w:t>
      </w:r>
      <w:r>
        <w:t xml:space="preserve">   GROWTH HORMONE    </w:t>
      </w:r>
      <w:r>
        <w:t xml:space="preserve">   HINDBRAIN    </w:t>
      </w:r>
      <w:r>
        <w:t xml:space="preserve">   HYPOTHALAMUS    </w:t>
      </w:r>
      <w:r>
        <w:t xml:space="preserve">   LIMBIC SYSTEM    </w:t>
      </w:r>
      <w:r>
        <w:t xml:space="preserve">   MEDULLA    </w:t>
      </w:r>
      <w:r>
        <w:t xml:space="preserve">   MIDBRAIN    </w:t>
      </w:r>
      <w:r>
        <w:t xml:space="preserve">   PITUITARY GLAND    </w:t>
      </w:r>
      <w:r>
        <w:t xml:space="preserve">   PONS    </w:t>
      </w:r>
      <w:r>
        <w:t xml:space="preserve">   RETICULAR ACTIVATING SYSTEM    </w:t>
      </w:r>
      <w:r>
        <w:t xml:space="preserve">   RETICULAR FORMATION    </w:t>
      </w:r>
      <w:r>
        <w:t xml:space="preserve">   SPINAL CORD    </w:t>
      </w:r>
      <w:r>
        <w:t xml:space="preserve">   SUBCORTEX    </w:t>
      </w:r>
      <w:r>
        <w:t xml:space="preserve">   THALAMUS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Sub-cortex</dc:title>
  <dcterms:created xsi:type="dcterms:W3CDTF">2021-10-11T18:10:38Z</dcterms:created>
  <dcterms:modified xsi:type="dcterms:W3CDTF">2021-10-11T18:10:38Z</dcterms:modified>
</cp:coreProperties>
</file>