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Subculture theory of crime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did Charles Murray say is an example of subcultural theories of crime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studied counter school culture, a Marxist critique of consensus subculture theory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perspective points out that the nature of subcultures has changes, that now they are much more common today and are a natural part of life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created the term ‘focal concerns’, the values given to working class boys that meant they were more likely to engage in delinquent behavior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Fill in the missing concern; excitement, toughness, smartness, autonomy, fate, …….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are conflict subcultures characterized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kind of subculture emerges when youths are deemed a double failure 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sociologist came up with the subcultural theory 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In what way would Cohen describe crime to be like in regards of young people 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would interactionists say is the cause of subculture formation (16)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criticize Cohen for his failure to explain the variety of subculture forms that emerge out of social structure (13)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type of theory is this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theory influenced subculture theorists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stated that deviant subcultures emerge because of status frustration (11)11)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Subculture theory of crime </dc:title>
  <dcterms:created xsi:type="dcterms:W3CDTF">2021-10-11T18:11:31Z</dcterms:created>
  <dcterms:modified xsi:type="dcterms:W3CDTF">2021-10-11T18:11:31Z</dcterms:modified>
</cp:coreProperties>
</file>