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Subfeilds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remote sensing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Subfeilds of Geography</dc:title>
  <dcterms:created xsi:type="dcterms:W3CDTF">2021-10-11T18:10:01Z</dcterms:created>
  <dcterms:modified xsi:type="dcterms:W3CDTF">2021-10-11T18:10:01Z</dcterms:modified>
</cp:coreProperties>
</file>