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Sub-fields of Psych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Think &amp;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shoppers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from birth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 people with challenges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students with learning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Write prescriptions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Advise on workplace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Link between psychology and physical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Pure knowledge of 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Effects of environment on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Persistent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Solve practical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Expert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students &amp;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People's influence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Link between brain and mind</w:t>
            </w:r>
          </w:p>
        </w:tc>
      </w:tr>
    </w:tbl>
    <w:p>
      <w:pPr>
        <w:pStyle w:val="WordBankMedium"/>
      </w:pPr>
      <w:r>
        <w:t xml:space="preserve">   Experimental    </w:t>
      </w:r>
      <w:r>
        <w:t xml:space="preserve">   Biological    </w:t>
      </w:r>
      <w:r>
        <w:t xml:space="preserve">   Developmental    </w:t>
      </w:r>
      <w:r>
        <w:t xml:space="preserve">   Cognitive    </w:t>
      </w:r>
      <w:r>
        <w:t xml:space="preserve">   Personality    </w:t>
      </w:r>
      <w:r>
        <w:t xml:space="preserve">   Social    </w:t>
      </w:r>
      <w:r>
        <w:t xml:space="preserve">   Industrial    </w:t>
      </w:r>
      <w:r>
        <w:t xml:space="preserve">   Applied    </w:t>
      </w:r>
      <w:r>
        <w:t xml:space="preserve">   Counseling    </w:t>
      </w:r>
      <w:r>
        <w:t xml:space="preserve">   Clinical    </w:t>
      </w:r>
      <w:r>
        <w:t xml:space="preserve">   Psychiatry    </w:t>
      </w:r>
      <w:r>
        <w:t xml:space="preserve">   Environmental    </w:t>
      </w:r>
      <w:r>
        <w:t xml:space="preserve">   Consumer    </w:t>
      </w:r>
      <w:r>
        <w:t xml:space="preserve">   School    </w:t>
      </w:r>
      <w:r>
        <w:t xml:space="preserve">   Forensic    </w:t>
      </w:r>
      <w:r>
        <w:t xml:space="preserve">   Health    </w:t>
      </w:r>
      <w:r>
        <w:t xml:space="preserve">   Educational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Sub-fields of Psych</dc:title>
  <dcterms:created xsi:type="dcterms:W3CDTF">2021-10-11T18:10:12Z</dcterms:created>
  <dcterms:modified xsi:type="dcterms:W3CDTF">2021-10-11T18:10:12Z</dcterms:modified>
</cp:coreProperties>
</file>