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Subject Pronouns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David y ella    </w:t>
      </w:r>
      <w:r>
        <w:t xml:space="preserve">   Ana y ella    </w:t>
      </w:r>
      <w:r>
        <w:t xml:space="preserve">   usted y nosotros    </w:t>
      </w:r>
      <w:r>
        <w:t xml:space="preserve">   usted y tu    </w:t>
      </w:r>
      <w:r>
        <w:t xml:space="preserve">   ellas y yo    </w:t>
      </w:r>
      <w:r>
        <w:t xml:space="preserve">   tu y yo    </w:t>
      </w:r>
      <w:r>
        <w:t xml:space="preserve">   ustedes    </w:t>
      </w:r>
      <w:r>
        <w:t xml:space="preserve">   usted    </w:t>
      </w:r>
      <w:r>
        <w:t xml:space="preserve">   ellos    </w:t>
      </w:r>
      <w:r>
        <w:t xml:space="preserve">   nosotras    </w:t>
      </w:r>
      <w:r>
        <w:t xml:space="preserve">   tu    </w:t>
      </w:r>
      <w:r>
        <w:t xml:space="preserve">   el    </w:t>
      </w:r>
      <w:r>
        <w:t xml:space="preserve">   ellas    </w:t>
      </w:r>
      <w:r>
        <w:t xml:space="preserve">   yo    </w:t>
      </w:r>
      <w:r>
        <w:t xml:space="preserve">   nosotros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 </dc:title>
  <dcterms:created xsi:type="dcterms:W3CDTF">2021-10-11T18:10:44Z</dcterms:created>
  <dcterms:modified xsi:type="dcterms:W3CDTF">2021-10-11T18:10:44Z</dcterms:modified>
</cp:coreProperties>
</file>