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(masculine or masculine and feminine)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(feminine)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 (feminine)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(familiar)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plural (feminine, used mostly in Spain)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plural (in the South we sometimes use "you all")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(masculine or masculine and feminine)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plural (masculine or masculine and feminine, used mostly in Spain)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(formal)</w:t>
            </w:r>
          </w:p>
        </w:tc>
      </w:tr>
    </w:tbl>
    <w:p>
      <w:pPr>
        <w:pStyle w:val="WordBankSmall"/>
      </w:pPr>
      <w:r>
        <w:t xml:space="preserve">   Yo    </w:t>
      </w:r>
      <w:r>
        <w:t xml:space="preserve">   tu    </w:t>
      </w:r>
      <w:r>
        <w:t xml:space="preserve">   usted    </w:t>
      </w:r>
      <w:r>
        <w:t xml:space="preserve">   el    </w:t>
      </w:r>
      <w:r>
        <w:t xml:space="preserve">   ella    </w:t>
      </w:r>
      <w:r>
        <w:t xml:space="preserve">   nosotros    </w:t>
      </w:r>
      <w:r>
        <w:t xml:space="preserve">   nosotras    </w:t>
      </w:r>
      <w:r>
        <w:t xml:space="preserve">   vosotros    </w:t>
      </w:r>
      <w:r>
        <w:t xml:space="preserve">   vosotras    </w:t>
      </w:r>
      <w:r>
        <w:t xml:space="preserve">   ustedes    </w:t>
      </w:r>
      <w:r>
        <w:t xml:space="preserve">   ellos    </w:t>
      </w:r>
      <w:r>
        <w:t xml:space="preserve">   ellas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</dc:title>
  <dcterms:created xsi:type="dcterms:W3CDTF">2021-10-11T18:11:25Z</dcterms:created>
  <dcterms:modified xsi:type="dcterms:W3CDTF">2021-10-11T18:11:25Z</dcterms:modified>
</cp:coreProperties>
</file>