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Subject Pronouns AND Verb Ser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Sois    </w:t>
      </w:r>
      <w:r>
        <w:t xml:space="preserve">   Son    </w:t>
      </w:r>
      <w:r>
        <w:t xml:space="preserve">   Somos    </w:t>
      </w:r>
      <w:r>
        <w:t xml:space="preserve">   Es    </w:t>
      </w:r>
      <w:r>
        <w:t xml:space="preserve">   Eres    </w:t>
      </w:r>
      <w:r>
        <w:t xml:space="preserve">   Soy    </w:t>
      </w:r>
      <w:r>
        <w:t xml:space="preserve">   Vosotras    </w:t>
      </w:r>
      <w:r>
        <w:t xml:space="preserve">   Vosotros    </w:t>
      </w:r>
      <w:r>
        <w:t xml:space="preserve">   Ustedes    </w:t>
      </w:r>
      <w:r>
        <w:t xml:space="preserve">   Ellas    </w:t>
      </w:r>
      <w:r>
        <w:t xml:space="preserve">   Ellos    </w:t>
      </w:r>
      <w:r>
        <w:t xml:space="preserve">   El    </w:t>
      </w:r>
      <w:r>
        <w:t xml:space="preserve">   Nosotras    </w:t>
      </w:r>
      <w:r>
        <w:t xml:space="preserve">   Nosotros    </w:t>
      </w:r>
      <w:r>
        <w:t xml:space="preserve">   Usted    </w:t>
      </w:r>
      <w:r>
        <w:t xml:space="preserve">   Ella    </w:t>
      </w:r>
      <w:r>
        <w:t xml:space="preserve">   Tu    </w:t>
      </w:r>
      <w:r>
        <w:t xml:space="preserve">   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Pronouns AND Verb Ser Word Search</dc:title>
  <dcterms:created xsi:type="dcterms:W3CDTF">2021-10-11T18:09:39Z</dcterms:created>
  <dcterms:modified xsi:type="dcterms:W3CDTF">2021-10-11T18:09:39Z</dcterms:modified>
</cp:coreProperties>
</file>