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elles    </w:t>
      </w:r>
      <w:r>
        <w:t xml:space="preserve">   ils    </w:t>
      </w:r>
      <w:r>
        <w:t xml:space="preserve">   vous    </w:t>
      </w:r>
      <w:r>
        <w:t xml:space="preserve">   nous    </w:t>
      </w:r>
      <w:r>
        <w:t xml:space="preserve">   on    </w:t>
      </w:r>
      <w:r>
        <w:t xml:space="preserve">   elle    </w:t>
      </w:r>
      <w:r>
        <w:t xml:space="preserve">   il    </w:t>
      </w:r>
      <w:r>
        <w:t xml:space="preserve">   j    </w:t>
      </w:r>
      <w:r>
        <w:t xml:space="preserve">   tu    </w:t>
      </w:r>
      <w:r>
        <w:t xml:space="preserve">   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</dc:title>
  <dcterms:created xsi:type="dcterms:W3CDTF">2021-10-11T18:09:41Z</dcterms:created>
  <dcterms:modified xsi:type="dcterms:W3CDTF">2021-10-11T18:09:41Z</dcterms:modified>
</cp:coreProperties>
</file>