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They, all boys ,and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second 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They, all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Talking to someone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He, One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 to lisa y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to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We, Group, Males and females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subject pronoun would you use if you were talking about Lisa, Angela, Maria, Teresa y Miguel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females, plural, 1st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to 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about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to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pronoun would you use if you talking to Angela y Maria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She, One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1st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Talking about John ( someone younger)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Pronouns</dc:title>
  <dcterms:created xsi:type="dcterms:W3CDTF">2021-10-11T18:10:27Z</dcterms:created>
  <dcterms:modified xsi:type="dcterms:W3CDTF">2021-10-11T18:10:27Z</dcterms:modified>
</cp:coreProperties>
</file>