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Subject Pronouns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about ONE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to someone with a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name(s)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about ONE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name(s)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to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about 2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a male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talking to someone younger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 </dc:title>
  <dcterms:created xsi:type="dcterms:W3CDTF">2021-10-11T18:10:34Z</dcterms:created>
  <dcterms:modified xsi:type="dcterms:W3CDTF">2021-10-11T18:10:34Z</dcterms:modified>
</cp:coreProperties>
</file>