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Subject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Marta y 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your friend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 about Sarena y Liz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to both your parents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Sra.Lopez y Sr.Gomez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About Carmen y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Julio y tu (Spain)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to your friend 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Angela y 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y 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(Spain/Feminine)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(Masculine)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Sr.Lopez y Sr.Ruiz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about Marta, Angela, y 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 to your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Talking about Matra y Angela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Talking to John (Younger)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</dc:title>
  <dcterms:created xsi:type="dcterms:W3CDTF">2021-10-11T18:10:36Z</dcterms:created>
  <dcterms:modified xsi:type="dcterms:W3CDTF">2021-10-11T18:10:36Z</dcterms:modified>
</cp:coreProperties>
</file>