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Scramble</w:t>
      </w:r>
    </w:p>
    <w:p>
      <w:pPr>
        <w:pStyle w:val="Questions"/>
      </w:pPr>
      <w:r>
        <w:t xml:space="preserve">1. IGEO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USGAUUK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KIAR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INGOHON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ADEIM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BINSJIUE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ROADMA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ATKKAEI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UIIEUAJGTKTS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TAUIIK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JUUIBTS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NKGAOU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HSKREII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ICIRH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UOYKUPNAT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UDASN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Scramble</dc:title>
  <dcterms:created xsi:type="dcterms:W3CDTF">2021-10-11T18:10:01Z</dcterms:created>
  <dcterms:modified xsi:type="dcterms:W3CDTF">2021-10-11T18:10:01Z</dcterms:modified>
</cp:coreProperties>
</file>