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Terminology</w:t>
      </w:r>
    </w:p>
    <w:p>
      <w:pPr>
        <w:pStyle w:val="Questions"/>
      </w:pPr>
      <w:r>
        <w:t xml:space="preserve">1. FNOIROPCINASETI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ELSIIM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PHARMTEO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OETNOAAMOPOI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MAGREYI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ETAJDVEIC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EVRB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EDARBV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NUON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PSMELII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ERFNSI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Terminology</dc:title>
  <dcterms:created xsi:type="dcterms:W3CDTF">2021-10-11T18:11:08Z</dcterms:created>
  <dcterms:modified xsi:type="dcterms:W3CDTF">2021-10-11T18:11:08Z</dcterms:modified>
</cp:coreProperties>
</file>