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Subject Verb Agreement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elephant and mouse becomes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sister and best friend are taking me shopping.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Joining hands and singing songs makes me happy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Jumping rope and playing ball creates joy.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sister and brother fights in the yard.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friend and tutor help me study for my math test.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Either fire blanket or fire exstinguisher help stop the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Neither Kennedi nor Meagan like to eat brussel spouts.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girl and boy were ready for the dance on Friday.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and Sally eats candy on Halloween.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Verb Agreement </dc:title>
  <dcterms:created xsi:type="dcterms:W3CDTF">2021-10-11T18:10:24Z</dcterms:created>
  <dcterms:modified xsi:type="dcterms:W3CDTF">2021-10-11T18:10:24Z</dcterms:modified>
</cp:coreProperties>
</file>