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 verb agreement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Smell    </w:t>
      </w:r>
      <w:r>
        <w:t xml:space="preserve">   Mouse    </w:t>
      </w:r>
      <w:r>
        <w:t xml:space="preserve">   Clocks    </w:t>
      </w:r>
      <w:r>
        <w:t xml:space="preserve">   Their    </w:t>
      </w:r>
      <w:r>
        <w:t xml:space="preserve">   Down    </w:t>
      </w:r>
      <w:r>
        <w:t xml:space="preserve">   Sit    </w:t>
      </w:r>
      <w:r>
        <w:t xml:space="preserve">   He    </w:t>
      </w:r>
      <w:r>
        <w:t xml:space="preserve">   Those    </w:t>
      </w:r>
      <w:r>
        <w:t xml:space="preserve">   All    </w:t>
      </w:r>
      <w:r>
        <w:t xml:space="preserve">   Any    </w:t>
      </w:r>
      <w:r>
        <w:t xml:space="preserve">   Most    </w:t>
      </w:r>
      <w:r>
        <w:t xml:space="preserve">   None    </w:t>
      </w:r>
      <w:r>
        <w:t xml:space="preserve">   Some    </w:t>
      </w:r>
      <w:r>
        <w:t xml:space="preserve">   Few    </w:t>
      </w:r>
      <w:r>
        <w:t xml:space="preserve">   Many    </w:t>
      </w:r>
      <w:r>
        <w:t xml:space="preserve">   Both    </w:t>
      </w:r>
      <w:r>
        <w:t xml:space="preserve">   Several    </w:t>
      </w:r>
      <w:r>
        <w:t xml:space="preserve">   Somebody    </w:t>
      </w:r>
      <w:r>
        <w:t xml:space="preserve">   Everyone    </w:t>
      </w:r>
      <w:r>
        <w:t xml:space="preserve">   Someone    </w:t>
      </w:r>
      <w:r>
        <w:t xml:space="preserve">   Anyone    </w:t>
      </w:r>
      <w:r>
        <w:t xml:space="preserve">   No one    </w:t>
      </w:r>
      <w:r>
        <w:t xml:space="preserve">   One    </w:t>
      </w:r>
      <w:r>
        <w:t xml:space="preserve">   Neither    </w:t>
      </w:r>
      <w:r>
        <w:t xml:space="preserve">   Either    </w:t>
      </w:r>
      <w:r>
        <w:t xml:space="preserve">   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verb agreement</dc:title>
  <dcterms:created xsi:type="dcterms:W3CDTF">2021-10-11T18:10:54Z</dcterms:created>
  <dcterms:modified xsi:type="dcterms:W3CDTF">2021-10-11T18:10:54Z</dcterms:modified>
</cp:coreProperties>
</file>