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COMPUTING    </w:t>
      </w:r>
      <w:r>
        <w:t xml:space="preserve">   DRAMA    </w:t>
      </w:r>
      <w:r>
        <w:t xml:space="preserve">   DT    </w:t>
      </w:r>
      <w:r>
        <w:t xml:space="preserve">   ENGLISH    </w:t>
      </w:r>
      <w:r>
        <w:t xml:space="preserve">   GEOGRAPHY    </w:t>
      </w:r>
      <w:r>
        <w:t xml:space="preserve">   HISTORY    </w:t>
      </w:r>
      <w:r>
        <w:t xml:space="preserve">   MATHS    </w:t>
      </w:r>
      <w:r>
        <w:t xml:space="preserve">   MUSIC    </w:t>
      </w:r>
      <w:r>
        <w:t xml:space="preserve">   PHYSICAL EDUCATION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Subjects</dc:title>
  <dcterms:created xsi:type="dcterms:W3CDTF">2021-10-11T18:10:38Z</dcterms:created>
  <dcterms:modified xsi:type="dcterms:W3CDTF">2021-10-11T18:10:38Z</dcterms:modified>
</cp:coreProperties>
</file>