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Subjects </w:t>
      </w:r>
    </w:p>
    <w:p>
      <w:pPr>
        <w:pStyle w:val="Questions"/>
      </w:pPr>
      <w:r>
        <w:t xml:space="preserve">1. OIHIARST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IOGRAGAFE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ENAOPLS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TAMASICETMA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NESILG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LIGOAIOB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CMIIUQA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EORTTA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SUIAMC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LNEGIOIR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CUIOENACD ISCFAI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CFNASER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TSOEPDRE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SIENCICA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AOCRNFITIAM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ALNAEM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NILITOAA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CAIISF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AORTSJBA EMNASUAL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</dc:title>
  <dcterms:created xsi:type="dcterms:W3CDTF">2021-10-11T18:09:53Z</dcterms:created>
  <dcterms:modified xsi:type="dcterms:W3CDTF">2021-10-11T18:09:53Z</dcterms:modified>
</cp:coreProperties>
</file>