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Subjects Available to Study in the Sixth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Sports Btec    </w:t>
      </w:r>
      <w:r>
        <w:t xml:space="preserve">   Spanish    </w:t>
      </w:r>
      <w:r>
        <w:t xml:space="preserve">   Psychology    </w:t>
      </w:r>
      <w:r>
        <w:t xml:space="preserve">   Politics    </w:t>
      </w:r>
      <w:r>
        <w:t xml:space="preserve">   Physical Education    </w:t>
      </w:r>
      <w:r>
        <w:t xml:space="preserve">   Philosophy &amp; Ethics    </w:t>
      </w:r>
      <w:r>
        <w:t xml:space="preserve">   Physics    </w:t>
      </w:r>
      <w:r>
        <w:t xml:space="preserve">   Music Technology    </w:t>
      </w:r>
      <w:r>
        <w:t xml:space="preserve">   Music    </w:t>
      </w:r>
      <w:r>
        <w:t xml:space="preserve">   Media Studies    </w:t>
      </w:r>
      <w:r>
        <w:t xml:space="preserve">   Mathematics    </w:t>
      </w:r>
      <w:r>
        <w:t xml:space="preserve">   History    </w:t>
      </w:r>
      <w:r>
        <w:t xml:space="preserve">   Health &amp; Social Care    </w:t>
      </w:r>
      <w:r>
        <w:t xml:space="preserve">   German    </w:t>
      </w:r>
      <w:r>
        <w:t xml:space="preserve">   Geography    </w:t>
      </w:r>
      <w:r>
        <w:t xml:space="preserve">   Further Maths    </w:t>
      </w:r>
      <w:r>
        <w:t xml:space="preserve">   French    </w:t>
      </w:r>
      <w:r>
        <w:t xml:space="preserve">   Food Science &amp; Nutrition    </w:t>
      </w:r>
      <w:r>
        <w:t xml:space="preserve">   Film Studies    </w:t>
      </w:r>
      <w:r>
        <w:t xml:space="preserve">   English Literature    </w:t>
      </w:r>
      <w:r>
        <w:t xml:space="preserve">   English Language    </w:t>
      </w:r>
      <w:r>
        <w:t xml:space="preserve">   Economics    </w:t>
      </w:r>
      <w:r>
        <w:t xml:space="preserve">   Drama &amp; Theatre Studies    </w:t>
      </w:r>
      <w:r>
        <w:t xml:space="preserve">   Computing    </w:t>
      </w:r>
      <w:r>
        <w:t xml:space="preserve">   Chemistry    </w:t>
      </w:r>
      <w:r>
        <w:t xml:space="preserve">   Cambridge Tech IT    </w:t>
      </w:r>
      <w:r>
        <w:t xml:space="preserve">   Business Studies    </w:t>
      </w:r>
      <w:r>
        <w:t xml:space="preserve">   Biology    </w:t>
      </w:r>
      <w:r>
        <w:t xml:space="preserve">   Art &amp; Design    </w:t>
      </w:r>
      <w:r>
        <w:t xml:space="preserve">   Applied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 Available to Study in the Sixth Form</dc:title>
  <dcterms:created xsi:type="dcterms:W3CDTF">2021-10-11T18:10:39Z</dcterms:created>
  <dcterms:modified xsi:type="dcterms:W3CDTF">2021-10-11T18:10:39Z</dcterms:modified>
</cp:coreProperties>
</file>