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Subjects (French)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Les sciences    </w:t>
      </w:r>
      <w:r>
        <w:t xml:space="preserve">   Les Maths    </w:t>
      </w:r>
      <w:r>
        <w:t xml:space="preserve">   L'Informatique    </w:t>
      </w:r>
      <w:r>
        <w:t xml:space="preserve">   L'anglais    </w:t>
      </w:r>
      <w:r>
        <w:t xml:space="preserve">   L'histoire    </w:t>
      </w:r>
      <w:r>
        <w:t xml:space="preserve">   La musique    </w:t>
      </w:r>
      <w:r>
        <w:t xml:space="preserve">   La geographie    </w:t>
      </w:r>
      <w:r>
        <w:t xml:space="preserve">   La technologie    </w:t>
      </w:r>
      <w:r>
        <w:t xml:space="preserve">   Le theatre    </w:t>
      </w:r>
      <w:r>
        <w:t xml:space="preserve">   Le sport    </w:t>
      </w:r>
      <w:r>
        <w:t xml:space="preserve">   Le dessin    </w:t>
      </w:r>
      <w:r>
        <w:t xml:space="preserve">   Le Français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(French)</dc:title>
  <dcterms:created xsi:type="dcterms:W3CDTF">2021-10-11T18:11:18Z</dcterms:created>
  <dcterms:modified xsi:type="dcterms:W3CDTF">2021-10-11T18:11:18Z</dcterms:modified>
</cp:coreProperties>
</file>