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Subjects I Will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DESIGN TECHNOLOGY    </w:t>
      </w:r>
      <w:r>
        <w:t xml:space="preserve">   SCIENCE    </w:t>
      </w:r>
      <w:r>
        <w:t xml:space="preserve">   PE    </w:t>
      </w:r>
      <w:r>
        <w:t xml:space="preserve">   MUSIC    </w:t>
      </w:r>
      <w:r>
        <w:t xml:space="preserve">   MODERN LANGUAGES    </w:t>
      </w:r>
      <w:r>
        <w:t xml:space="preserve">   MATHEMATICS    </w:t>
      </w:r>
      <w:r>
        <w:t xml:space="preserve">   ICT    </w:t>
      </w:r>
      <w:r>
        <w:t xml:space="preserve">   HISTORY    </w:t>
      </w:r>
      <w:r>
        <w:t xml:space="preserve">   GEOGRAPHY    </w:t>
      </w:r>
      <w:r>
        <w:t xml:space="preserve">   ENGLISH    </w:t>
      </w:r>
      <w:r>
        <w:t xml:space="preserve">   ECS    </w:t>
      </w:r>
      <w:r>
        <w:t xml:space="preserve">   DRAMA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I Will Study</dc:title>
  <dcterms:created xsi:type="dcterms:W3CDTF">2021-10-11T18:10:02Z</dcterms:created>
  <dcterms:modified xsi:type="dcterms:W3CDTF">2021-10-11T18:10:02Z</dcterms:modified>
</cp:coreProperties>
</file>