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Subjects at Durham University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8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A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C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R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I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M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I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N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L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O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G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Y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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G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I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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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F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N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W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R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T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J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S</w:t></w:r></w:p></w:tc></w:tr></w:tbl><w:p><w:pPr><w:pStyle w:val="WordBankLarge"/></w:pPr><w:r><w:t xml:space="preserve">   Zoology    </w:t></w:r><w:r><w:t xml:space="preserve">   Theology    </w:t></w:r><w:r><w:t xml:space="preserve">   Sport    </w:t></w:r><w:r><w:t xml:space="preserve">   Spanish     </w:t></w:r><w:r><w:t xml:space="preserve">   Politics     </w:t></w:r><w:r><w:t xml:space="preserve">   Physics     </w:t></w:r><w:r><w:t xml:space="preserve">   Music     </w:t></w:r><w:r><w:t xml:space="preserve">   Mathematics     </w:t></w:r><w:r><w:t xml:space="preserve">   Law     </w:t></w:r><w:r><w:t xml:space="preserve">   Japanese     </w:t></w:r><w:r><w:t xml:space="preserve">   Italian    </w:t></w:r><w:r><w:t xml:space="preserve">   International    </w:t></w:r><w:r><w:t xml:space="preserve">   Art     </w:t></w:r><w:r><w:t xml:space="preserve">   History    </w:t></w:r><w:r><w:t xml:space="preserve">   Health     </w:t></w:r><w:r><w:t xml:space="preserve">   German     </w:t></w:r><w:r><w:t xml:space="preserve">   Geology     </w:t></w:r><w:r><w:t xml:space="preserve">   Geography     </w:t></w:r><w:r><w:t xml:space="preserve">   French     </w:t></w:r><w:r><w:t xml:space="preserve">   English     </w:t></w:r><w:r><w:t xml:space="preserve">   Engineering     </w:t></w:r><w:r><w:t xml:space="preserve">   Education     </w:t></w:r><w:r><w:t xml:space="preserve">   Economics     </w:t></w:r><w:r><w:t xml:space="preserve">   Criminology     </w:t></w:r><w:r><w:t xml:space="preserve">   Chinese     </w:t></w:r><w:r><w:t xml:space="preserve">   Chemistry     </w:t></w:r><w:r><w:t xml:space="preserve">   Computing     </w:t></w:r><w:r><w:t xml:space="preserve">   Business     </w:t></w:r><w:r><w:t xml:space="preserve">   Biology     </w:t></w:r><w:r><w:t xml:space="preserve">   Astronomy     </w:t></w:r><w:r><w:t xml:space="preserve">   Archaeology     </w:t></w:r><w:r><w:t xml:space="preserve">   Arabic     </w:t></w:r></w:p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 at Durham University</dc:title>
  <dcterms:created xsi:type="dcterms:W3CDTF">2021-10-11T18:11:20Z</dcterms:created>
  <dcterms:modified xsi:type="dcterms:W3CDTF">2021-10-11T18:11:20Z</dcterms:modified>
</cp:coreProperties>
</file>