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durmamos    </w:t>
      </w:r>
      <w:r>
        <w:t xml:space="preserve">   pidamos    </w:t>
      </w:r>
      <w:r>
        <w:t xml:space="preserve">   sienta    </w:t>
      </w:r>
      <w:r>
        <w:t xml:space="preserve">   volvamos    </w:t>
      </w:r>
      <w:r>
        <w:t xml:space="preserve">   quiera    </w:t>
      </w:r>
      <w:r>
        <w:t xml:space="preserve">   contemos    </w:t>
      </w:r>
      <w:r>
        <w:t xml:space="preserve">   piense    </w:t>
      </w:r>
      <w:r>
        <w:t xml:space="preserve">   recoja    </w:t>
      </w:r>
      <w:r>
        <w:t xml:space="preserve">   conozca    </w:t>
      </w:r>
      <w:r>
        <w:t xml:space="preserve">   tengan    </w:t>
      </w:r>
      <w:r>
        <w:t xml:space="preserve">   vivamos    </w:t>
      </w:r>
      <w:r>
        <w:t xml:space="preserve">   bebas    </w:t>
      </w:r>
      <w:r>
        <w:t xml:space="preserve">   construya    </w:t>
      </w:r>
      <w:r>
        <w:t xml:space="preserve">   ponga    </w:t>
      </w:r>
      <w:r>
        <w:t xml:space="preserve">   tome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</dc:title>
  <dcterms:created xsi:type="dcterms:W3CDTF">2021-10-11T18:11:12Z</dcterms:created>
  <dcterms:modified xsi:type="dcterms:W3CDTF">2021-10-11T18:11:12Z</dcterms:modified>
</cp:coreProperties>
</file>