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Subjunctive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tu ( venir)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nosotros ( sacar)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yo ( ver)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tu ( buscar)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nosotros ( 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ustedes ( dar)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tu (enseñar)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ellos ( hablar)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yo ( jugar)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yo ( conducir)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ellos ( tomar)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ellos ( dormir)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Subjunctive Crossword Puzzle </dc:title>
  <dcterms:created xsi:type="dcterms:W3CDTF">2021-10-11T18:10:26Z</dcterms:created>
  <dcterms:modified xsi:type="dcterms:W3CDTF">2021-10-11T18:10:26Z</dcterms:modified>
</cp:coreProperties>
</file>