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Subjunctive --- Ojala que__________________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 correr mucho en el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padres me permitir salir con mis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Avengers ganar.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ir a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PHS ser la mejor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Taylor Swift venir a mi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novio manejar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mis amigos y yo mirar una película.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Profe no cantar en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 Bulldogs jugar el tenis.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Buster bailar en el partido de fútbol americano.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 estudiantes dormir en la clase de historia.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 buscar los anteojos.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amigos y yo salir por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amigos me ayudar con la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Pehrson decir "NO" a los portafolios.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Jonas Brothers tener muchos conciertos.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ir de compras con mucho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y Kathy no chocar el carrito.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Todos los maestros pasar buenas vacaciones.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lavarse mis 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Graham hacer mucha tarea en el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 novia ser inteligente.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 y Kacy viajar a europa.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 amigos estudiar para los finals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--- Ojala que__________________</dc:title>
  <dcterms:created xsi:type="dcterms:W3CDTF">2021-10-11T18:11:17Z</dcterms:created>
  <dcterms:modified xsi:type="dcterms:W3CDTF">2021-10-11T18:11:17Z</dcterms:modified>
</cp:coreProperties>
</file>