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Subjunctive Trigger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regret/be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hopefully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It's necessary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hope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not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 Trigger Words</dc:title>
  <dcterms:created xsi:type="dcterms:W3CDTF">2021-10-11T18:10:11Z</dcterms:created>
  <dcterms:modified xsi:type="dcterms:W3CDTF">2021-10-11T18:10:11Z</dcterms:modified>
</cp:coreProperties>
</file>