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Subjunctive Verb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 haber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vosotros 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tener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dar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dormir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usted volver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 extinguir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proteger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tú pedir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 cerrar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vosotros estar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escribir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saber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hablar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ustedes 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Subjunctive Verb Crossword</dc:title>
  <dcterms:created xsi:type="dcterms:W3CDTF">2021-10-11T18:11:05Z</dcterms:created>
  <dcterms:modified xsi:type="dcterms:W3CDTF">2021-10-11T18:11:05Z</dcterms:modified>
</cp:coreProperties>
</file>