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Subjunctive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sentirque    </w:t>
      </w:r>
      <w:r>
        <w:t xml:space="preserve">   ojalaque    </w:t>
      </w:r>
      <w:r>
        <w:t xml:space="preserve">   exigirque    </w:t>
      </w:r>
      <w:r>
        <w:t xml:space="preserve">   pedirque    </w:t>
      </w:r>
      <w:r>
        <w:t xml:space="preserve">   mandarque    </w:t>
      </w:r>
      <w:r>
        <w:t xml:space="preserve">   permitirque    </w:t>
      </w:r>
      <w:r>
        <w:t xml:space="preserve">   preferirque    </w:t>
      </w:r>
      <w:r>
        <w:t xml:space="preserve">   prohibirque    </w:t>
      </w:r>
      <w:r>
        <w:t xml:space="preserve">   odiarque    </w:t>
      </w:r>
      <w:r>
        <w:t xml:space="preserve">   encantarque    </w:t>
      </w:r>
      <w:r>
        <w:t xml:space="preserve">   fascinarque    </w:t>
      </w:r>
      <w:r>
        <w:t xml:space="preserve">   importarque    </w:t>
      </w:r>
      <w:r>
        <w:t xml:space="preserve">   gustarque    </w:t>
      </w:r>
      <w:r>
        <w:t xml:space="preserve">   esperarque    </w:t>
      </w:r>
      <w:r>
        <w:t xml:space="preserve">   desearque    </w:t>
      </w:r>
      <w:r>
        <w:t xml:space="preserve">   quererque    </w:t>
      </w:r>
      <w:r>
        <w:t xml:space="preserve">   temerque    </w:t>
      </w:r>
      <w:r>
        <w:t xml:space="preserve">   negarque    </w:t>
      </w:r>
      <w:r>
        <w:t xml:space="preserve">   nopensarque    </w:t>
      </w:r>
      <w:r>
        <w:t xml:space="preserve">   esmentiraque    </w:t>
      </w:r>
      <w:r>
        <w:t xml:space="preserve">   esinciertoque    </w:t>
      </w:r>
      <w:r>
        <w:t xml:space="preserve">   nocreerque    </w:t>
      </w:r>
      <w:r>
        <w:t xml:space="preserve">   esprobableque    </w:t>
      </w:r>
      <w:r>
        <w:t xml:space="preserve">   esdudosoque    </w:t>
      </w:r>
      <w:r>
        <w:t xml:space="preserve">   dudarque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Subjunctive </dc:title>
  <dcterms:created xsi:type="dcterms:W3CDTF">2021-10-11T18:09:52Z</dcterms:created>
  <dcterms:modified xsi:type="dcterms:W3CDTF">2021-10-11T18:09:52Z</dcterms:modified>
</cp:coreProperties>
</file>