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in the yo form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Juegue    </w:t>
      </w:r>
      <w:r>
        <w:t xml:space="preserve">   Vuelva    </w:t>
      </w:r>
      <w:r>
        <w:t xml:space="preserve">   Quiera    </w:t>
      </w:r>
      <w:r>
        <w:t xml:space="preserve">   Cuente    </w:t>
      </w:r>
      <w:r>
        <w:t xml:space="preserve">   Piense    </w:t>
      </w:r>
      <w:r>
        <w:t xml:space="preserve">   Almuerce    </w:t>
      </w:r>
      <w:r>
        <w:t xml:space="preserve">   Organice    </w:t>
      </w:r>
      <w:r>
        <w:t xml:space="preserve">   Pague    </w:t>
      </w:r>
      <w:r>
        <w:t xml:space="preserve">   Practique    </w:t>
      </w:r>
      <w:r>
        <w:t xml:space="preserve">   Toque    </w:t>
      </w:r>
      <w:r>
        <w:t xml:space="preserve">   Recoja    </w:t>
      </w:r>
      <w:r>
        <w:t xml:space="preserve">   Construya    </w:t>
      </w:r>
      <w:r>
        <w:t xml:space="preserve">   Conduzca    </w:t>
      </w:r>
      <w:r>
        <w:t xml:space="preserve">   Venga    </w:t>
      </w:r>
      <w:r>
        <w:t xml:space="preserve">   Ponga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in the yo form </dc:title>
  <dcterms:created xsi:type="dcterms:W3CDTF">2021-10-11T18:11:07Z</dcterms:created>
  <dcterms:modified xsi:type="dcterms:W3CDTF">2021-10-11T18:11:07Z</dcterms:modified>
</cp:coreProperties>
</file>