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Subjunctive vs Indicative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... más tiempo para hacer nuestra tarea.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Después de hacer ejercicio, es importante ...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Quiero un refresco que no ... azúcar.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Busco el hombre que ... tres idiomas.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Creo que mi esposa siempre ... la verdad.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Elena esconde su contraseña para que nadie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Necesito un novio que ... la guitarra.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verdad que papá ... a casa a la misma hora todos los días.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 tíos tienen otro apartamento que ... en Florida.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no ... mi tarea, a menos que el maestro me lo diga.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Tengo un portátil que ... conectar al Internet.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 conozco a nadie que ... en el Bronx.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Busco un trabajo que ... seguro dental.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detectives ... que los criminales sean culpables.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un coche que ... poca gasolina.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¿Cuánto cuesta una computadora que ... un escáner grande?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malo que mi esposa y yo ... por ocho horas los sábados.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posible que nuestro equipo ... el partido.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sacar buenas notas, es importante ... diariamente los apuntes en clase.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¿Hay alguna tienda ... abierta hasta las 10pm?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Tienes que comer antes de ...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Subjunctive vs Indicative</dc:title>
  <dcterms:created xsi:type="dcterms:W3CDTF">2021-10-11T18:11:10Z</dcterms:created>
  <dcterms:modified xsi:type="dcterms:W3CDTF">2021-10-11T18:11:10Z</dcterms:modified>
</cp:coreProperties>
</file>