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Subjunctive with Verbs of Emotion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Alegrarse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be sorry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Esperar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shame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Molestar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bother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Sentir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be terrible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be afraid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Sorprender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be afraid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Tener miedo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hope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Extraño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be strange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Lástima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wish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Ridículo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surprise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Terrible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be sad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be ridiculous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Ojalá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be 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Subjunctive with Verbs of Emotion</dc:title>
  <dcterms:created xsi:type="dcterms:W3CDTF">2021-10-11T18:10:16Z</dcterms:created>
  <dcterms:modified xsi:type="dcterms:W3CDTF">2021-10-11T18:10:16Z</dcterms:modified>
</cp:coreProperties>
</file>