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Subjunctive with Verbs of 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Alegrarse    </w:t>
      </w:r>
      <w:r>
        <w:t xml:space="preserve">   Esperar    </w:t>
      </w:r>
      <w:r>
        <w:t xml:space="preserve">   Extraño    </w:t>
      </w:r>
      <w:r>
        <w:t xml:space="preserve">   Gustar    </w:t>
      </w:r>
      <w:r>
        <w:t xml:space="preserve">   Lástima    </w:t>
      </w:r>
      <w:r>
        <w:t xml:space="preserve">   Molestar    </w:t>
      </w:r>
      <w:r>
        <w:t xml:space="preserve">   Ojála    </w:t>
      </w:r>
      <w:r>
        <w:t xml:space="preserve">   Ridículo    </w:t>
      </w:r>
      <w:r>
        <w:t xml:space="preserve">   Sentir    </w:t>
      </w:r>
      <w:r>
        <w:t xml:space="preserve">   Sorprender    </w:t>
      </w:r>
      <w:r>
        <w:t xml:space="preserve">   Temer    </w:t>
      </w:r>
      <w:r>
        <w:t xml:space="preserve">   Tener Miedo    </w:t>
      </w:r>
      <w:r>
        <w:t xml:space="preserve">   Terrible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with Verbs of Emotion</dc:title>
  <dcterms:created xsi:type="dcterms:W3CDTF">2021-10-11T18:10:18Z</dcterms:created>
  <dcterms:modified xsi:type="dcterms:W3CDTF">2021-10-11T18:10:18Z</dcterms:modified>
</cp:coreProperties>
</file>