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Subjunctivo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duerma    </w:t>
      </w:r>
      <w:r>
        <w:t xml:space="preserve">   esbueno    </w:t>
      </w:r>
      <w:r>
        <w:t xml:space="preserve">   esimportante    </w:t>
      </w:r>
      <w:r>
        <w:t xml:space="preserve">   espero    </w:t>
      </w:r>
      <w:r>
        <w:t xml:space="preserve">   esté    </w:t>
      </w:r>
      <w:r>
        <w:t xml:space="preserve">   haga    </w:t>
      </w:r>
      <w:r>
        <w:t xml:space="preserve">   megusta    </w:t>
      </w:r>
      <w:r>
        <w:t xml:space="preserve">   nocreo    </w:t>
      </w:r>
      <w:r>
        <w:t xml:space="preserve">   ojalá    </w:t>
      </w:r>
      <w:r>
        <w:t xml:space="preserve">   pido    </w:t>
      </w:r>
      <w:r>
        <w:t xml:space="preserve">   quiero    </w:t>
      </w:r>
      <w:r>
        <w:t xml:space="preserve">   sea    </w:t>
      </w:r>
      <w:r>
        <w:t xml:space="preserve">   siento    </w:t>
      </w:r>
      <w:r>
        <w:t xml:space="preserve">   tenga    </w:t>
      </w:r>
      <w:r>
        <w:t xml:space="preserve">   vaya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Subjunctivo</dc:title>
  <dcterms:created xsi:type="dcterms:W3CDTF">2021-10-11T18:09:48Z</dcterms:created>
  <dcterms:modified xsi:type="dcterms:W3CDTF">2021-10-11T18:09:48Z</dcterms:modified>
</cp:coreProperties>
</file>