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Subjuntivo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concluir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competir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almorzar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destruir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escoger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mentir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vestirse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explicar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conocer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seguir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ofrecer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divertirse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elegir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repetir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morir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pedir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Subjuntivo</dc:title>
  <dcterms:created xsi:type="dcterms:W3CDTF">2021-10-11T18:11:15Z</dcterms:created>
  <dcterms:modified xsi:type="dcterms:W3CDTF">2021-10-11T18:11:15Z</dcterms:modified>
</cp:coreProperties>
</file>